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Дело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113</w:t>
      </w:r>
      <w:r>
        <w:rPr>
          <w:rFonts w:ascii="Times New Roman" w:eastAsia="Times New Roman" w:hAnsi="Times New Roman" w:cs="Times New Roman"/>
          <w:sz w:val="27"/>
          <w:szCs w:val="27"/>
        </w:rPr>
        <w:t>/2806</w:t>
      </w:r>
      <w:r>
        <w:rPr>
          <w:rFonts w:ascii="Times New Roman" w:eastAsia="Times New Roman" w:hAnsi="Times New Roman" w:cs="Times New Roman"/>
          <w:sz w:val="27"/>
          <w:szCs w:val="27"/>
        </w:rPr>
        <w:t>/2026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7"/>
          <w:szCs w:val="27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82"/>
        <w:gridCol w:w="4494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3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адрес</w:t>
            </w:r>
          </w:p>
        </w:tc>
        <w:tc>
          <w:tcPr>
            <w:tcW w:w="467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30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января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года</w:t>
            </w:r>
          </w:p>
        </w:tc>
      </w:tr>
    </w:tbl>
    <w:p>
      <w:pPr>
        <w:spacing w:before="0" w:after="0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2rplc-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Addressgrp-2rplc-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),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участием </w:t>
      </w:r>
      <w:r>
        <w:rPr>
          <w:rStyle w:val="cat-FIOgrp-13rplc-6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материалы дела об административном пра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вонарушении, предусмотренном статьей </w:t>
      </w:r>
      <w:r>
        <w:rPr>
          <w:rFonts w:ascii="Times New Roman" w:eastAsia="Times New Roman" w:hAnsi="Times New Roman" w:cs="Times New Roman"/>
          <w:sz w:val="27"/>
          <w:szCs w:val="27"/>
        </w:rPr>
        <w:t>20.21 Кодекса Российской Федерации об административных п</w:t>
      </w:r>
      <w:r>
        <w:rPr>
          <w:rFonts w:ascii="Times New Roman" w:eastAsia="Times New Roman" w:hAnsi="Times New Roman" w:cs="Times New Roman"/>
          <w:sz w:val="27"/>
          <w:szCs w:val="27"/>
        </w:rPr>
        <w:t>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Иванцова </w:t>
      </w:r>
      <w:r>
        <w:rPr>
          <w:rStyle w:val="cat-UserDefinedgrp-24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ExternalSystemDefinedgrp-21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7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Addressgrp-5rplc-1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гражданина Российской Федерации;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место регистрации: </w:t>
      </w:r>
      <w:r>
        <w:rPr>
          <w:rStyle w:val="cat-Addressgrp-4rplc-1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6rplc-1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проживающего по адресу: </w:t>
      </w:r>
      <w:r>
        <w:rPr>
          <w:rStyle w:val="cat-Addressgrp-4rplc-1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7rplc-1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не работающего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Style w:val="cat-PassportDatagrp-18rplc-16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22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23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подвергнутого административным наказаниям за однородные правонарушения,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ind w:firstLine="709"/>
        <w:jc w:val="both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29</w:t>
      </w:r>
      <w:r>
        <w:rPr>
          <w:rFonts w:ascii="Times New Roman" w:eastAsia="Times New Roman" w:hAnsi="Times New Roman" w:cs="Times New Roman"/>
          <w:sz w:val="27"/>
          <w:szCs w:val="27"/>
        </w:rPr>
        <w:t>.01.2026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</w:rPr>
        <w:t>12 час. 5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находясь </w:t>
      </w:r>
      <w:r>
        <w:rPr>
          <w:rFonts w:ascii="Times New Roman" w:eastAsia="Times New Roman" w:hAnsi="Times New Roman" w:cs="Times New Roman"/>
          <w:sz w:val="27"/>
          <w:szCs w:val="27"/>
        </w:rPr>
        <w:t>в помещении магазина «Магнит»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расположенного по адресу </w:t>
      </w:r>
      <w:r>
        <w:rPr>
          <w:rStyle w:val="cat-Addressgrp-8rplc-2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5rplc-22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находился </w:t>
      </w:r>
      <w:r>
        <w:rPr>
          <w:rFonts w:ascii="Times New Roman" w:eastAsia="Times New Roman" w:hAnsi="Times New Roman" w:cs="Times New Roman"/>
          <w:sz w:val="27"/>
          <w:szCs w:val="27"/>
        </w:rPr>
        <w:t>в состоянии алкогольного опьянения, имел шаткую походку, невнятную речь, резкий запах алкоголя из полости рта, имел неопрятный внешний вид, чем вызвал брезгливость и отвращение у посторонних граждан и оскорбил человеческое достоинство и общественную нравственность.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судебном заседании </w:t>
      </w:r>
      <w:r>
        <w:rPr>
          <w:rStyle w:val="cat-FIOgrp-15rplc-2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вину в совершении данного административного правонарушения признал. Подтвердил, что действительно находился в указанные в протоколе время и месте в состоянии алкогольного опьянения.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Изучив материалы дела, заслушав объяснения </w:t>
      </w:r>
      <w:r>
        <w:rPr>
          <w:rStyle w:val="cat-FIOgrp-13rplc-2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суд приходит к следующим выводам.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Факт и обстоятельства совершения административного правонарушения подтверждаются письменными доказательствами: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29</w:t>
      </w:r>
      <w:r>
        <w:rPr>
          <w:rFonts w:ascii="Times New Roman" w:eastAsia="Times New Roman" w:hAnsi="Times New Roman" w:cs="Times New Roman"/>
          <w:sz w:val="27"/>
          <w:szCs w:val="27"/>
        </w:rPr>
        <w:t>.01.2026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серии </w:t>
      </w: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400072</w:t>
      </w:r>
      <w:r>
        <w:rPr>
          <w:rFonts w:ascii="Times New Roman" w:eastAsia="Times New Roman" w:hAnsi="Times New Roman" w:cs="Times New Roman"/>
          <w:sz w:val="27"/>
          <w:szCs w:val="27"/>
        </w:rPr>
        <w:t>; рапортом сотрудника полиции, в котором изложены все обстоятельства совершенного правонарушения; объяснением свидетеля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 29.01.2026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протоколом о направлении на медицинское освидетельствование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29</w:t>
      </w:r>
      <w:r>
        <w:rPr>
          <w:rFonts w:ascii="Times New Roman" w:eastAsia="Times New Roman" w:hAnsi="Times New Roman" w:cs="Times New Roman"/>
          <w:sz w:val="27"/>
          <w:szCs w:val="27"/>
        </w:rPr>
        <w:t>.01.2026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актом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>80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29</w:t>
      </w:r>
      <w:r>
        <w:rPr>
          <w:rFonts w:ascii="Times New Roman" w:eastAsia="Times New Roman" w:hAnsi="Times New Roman" w:cs="Times New Roman"/>
          <w:sz w:val="27"/>
          <w:szCs w:val="27"/>
        </w:rPr>
        <w:t>.01.2026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Указанные доказательства оценены судом в соответствии с правилами ст.26.11 КоАП РФ и признаются допустимыми, достоверными и достаточными для вывода о наличии в действиях </w:t>
      </w:r>
      <w:r>
        <w:rPr>
          <w:rStyle w:val="cat-FIOgrp-13rplc-29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состава вменяемого административного правонарушения.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действиях </w:t>
      </w:r>
      <w:r>
        <w:rPr>
          <w:rStyle w:val="cat-FIOgrp-13rplc-3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имеется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20.21 КоАП РФ 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</w:t>
      </w:r>
      <w:r>
        <w:rPr>
          <w:rFonts w:ascii="Times New Roman" w:eastAsia="Times New Roman" w:hAnsi="Times New Roman" w:cs="Times New Roman"/>
          <w:sz w:val="27"/>
          <w:szCs w:val="27"/>
        </w:rPr>
        <w:t>оявление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административного наказания судья в соответствии с ч.2 ст.4.1 КоАП РФ, учитывает характер совершенного административного правонарушения, личность </w:t>
      </w:r>
      <w:r>
        <w:rPr>
          <w:rStyle w:val="cat-FIOgrp-13rplc-3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, его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Обстоятельством, смягчающим административную ответственность, мировой судья признает признание вины.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Обстоятельством, отягчающим административную ответственность, предусмотренным ст.4.3 КоАП РФ, суд признает повторное совершение однородного административного правонарушения.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исключающих производство по делу об административном правонарушении и указанных в ст.24.5 КоАП РФ, а также обстоятельств, исключающих возможность рассмотрения дела, предусмотренных ст.29.2 КоАП РФ, не установлено.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ст.3.1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изложенного, учитывая отношение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привлекаемого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совершенному правонарушению, суд назначает ему административное наказание в виде административного ареста.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статьями 29.9 - </w:t>
      </w:r>
      <w:r>
        <w:rPr>
          <w:rFonts w:ascii="Times New Roman" w:eastAsia="Times New Roman" w:hAnsi="Times New Roman" w:cs="Times New Roman"/>
          <w:sz w:val="27"/>
          <w:szCs w:val="27"/>
        </w:rPr>
        <w:t>29.10 Кодекса Российской Федерации об административных правонарушениях, судья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Иванцова </w:t>
      </w:r>
      <w:r>
        <w:rPr>
          <w:rStyle w:val="cat-UserDefinedgrp-24rplc-3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виновным в совершении административного прав</w:t>
      </w:r>
      <w:r>
        <w:rPr>
          <w:rFonts w:ascii="Times New Roman" w:eastAsia="Times New Roman" w:hAnsi="Times New Roman" w:cs="Times New Roman"/>
          <w:sz w:val="27"/>
          <w:szCs w:val="27"/>
        </w:rPr>
        <w:t>онарушения, предусмотренного статьей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20.21 Кодекса Российской Федерации об административных правонарушениях, и назначить административное наказание в виде адми</w:t>
      </w:r>
      <w:r>
        <w:rPr>
          <w:rFonts w:ascii="Times New Roman" w:eastAsia="Times New Roman" w:hAnsi="Times New Roman" w:cs="Times New Roman"/>
          <w:sz w:val="27"/>
          <w:szCs w:val="27"/>
        </w:rPr>
        <w:t>нистративного ареста сроком на 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двое</w:t>
      </w:r>
      <w:r>
        <w:rPr>
          <w:rFonts w:ascii="Times New Roman" w:eastAsia="Times New Roman" w:hAnsi="Times New Roman" w:cs="Times New Roman"/>
          <w:sz w:val="27"/>
          <w:szCs w:val="27"/>
        </w:rPr>
        <w:t>) суток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Срок административного ареста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исчислять с </w:t>
      </w:r>
      <w:r>
        <w:rPr>
          <w:rFonts w:ascii="Times New Roman" w:eastAsia="Times New Roman" w:hAnsi="Times New Roman" w:cs="Times New Roman"/>
          <w:sz w:val="27"/>
          <w:szCs w:val="27"/>
        </w:rPr>
        <w:t>15 часов 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минут </w:t>
      </w:r>
      <w:r>
        <w:rPr>
          <w:rFonts w:ascii="Times New Roman" w:eastAsia="Times New Roman" w:hAnsi="Times New Roman" w:cs="Times New Roman"/>
          <w:sz w:val="27"/>
          <w:szCs w:val="27"/>
        </w:rPr>
        <w:t>30</w:t>
      </w:r>
      <w:r>
        <w:rPr>
          <w:rFonts w:ascii="Times New Roman" w:eastAsia="Times New Roman" w:hAnsi="Times New Roman" w:cs="Times New Roman"/>
          <w:sz w:val="27"/>
          <w:szCs w:val="27"/>
        </w:rPr>
        <w:t>.01.2026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Наказание обратить к немедленному исполнению.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Ханты-Мансийский районный суд </w:t>
      </w:r>
      <w:r>
        <w:rPr>
          <w:rStyle w:val="cat-Addressgrp-1rplc-3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3rplc-3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567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Style w:val="cat-FIOgrp-16rplc-38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верна.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</w:t>
      </w:r>
      <w:r>
        <w:rPr>
          <w:rFonts w:ascii="Times New Roman" w:eastAsia="Times New Roman" w:hAnsi="Times New Roman" w:cs="Times New Roman"/>
          <w:sz w:val="27"/>
          <w:szCs w:val="27"/>
        </w:rPr>
        <w:t>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6rplc-39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rPr>
          <w:sz w:val="27"/>
          <w:szCs w:val="27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595372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2rplc-4">
    <w:name w:val="cat-FIO grp-12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FIOgrp-13rplc-6">
    <w:name w:val="cat-FIO grp-13 rplc-6"/>
    <w:basedOn w:val="DefaultParagraphFont"/>
  </w:style>
  <w:style w:type="character" w:customStyle="1" w:styleId="cat-UserDefinedgrp-24rplc-8">
    <w:name w:val="cat-UserDefined grp-24 rplc-8"/>
    <w:basedOn w:val="DefaultParagraphFont"/>
  </w:style>
  <w:style w:type="character" w:customStyle="1" w:styleId="cat-ExternalSystemDefinedgrp-21rplc-9">
    <w:name w:val="cat-ExternalSystemDefined grp-21 rplc-9"/>
    <w:basedOn w:val="DefaultParagraphFont"/>
  </w:style>
  <w:style w:type="character" w:customStyle="1" w:styleId="cat-PassportDatagrp-17rplc-10">
    <w:name w:val="cat-PassportData grp-17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Addressgrp-4rplc-12">
    <w:name w:val="cat-Address grp-4 rplc-12"/>
    <w:basedOn w:val="DefaultParagraphFont"/>
  </w:style>
  <w:style w:type="character" w:customStyle="1" w:styleId="cat-Addressgrp-6rplc-13">
    <w:name w:val="cat-Address grp-6 rplc-13"/>
    <w:basedOn w:val="DefaultParagraphFont"/>
  </w:style>
  <w:style w:type="character" w:customStyle="1" w:styleId="cat-Addressgrp-4rplc-14">
    <w:name w:val="cat-Address grp-4 rplc-14"/>
    <w:basedOn w:val="DefaultParagraphFont"/>
  </w:style>
  <w:style w:type="character" w:customStyle="1" w:styleId="cat-Addressgrp-7rplc-15">
    <w:name w:val="cat-Address grp-7 rplc-15"/>
    <w:basedOn w:val="DefaultParagraphFont"/>
  </w:style>
  <w:style w:type="character" w:customStyle="1" w:styleId="cat-PassportDatagrp-18rplc-16">
    <w:name w:val="cat-PassportData grp-18 rplc-16"/>
    <w:basedOn w:val="DefaultParagraphFont"/>
  </w:style>
  <w:style w:type="character" w:customStyle="1" w:styleId="cat-ExternalSystemDefinedgrp-22rplc-17">
    <w:name w:val="cat-ExternalSystemDefined grp-22 rplc-17"/>
    <w:basedOn w:val="DefaultParagraphFont"/>
  </w:style>
  <w:style w:type="character" w:customStyle="1" w:styleId="cat-ExternalSystemDefinedgrp-23rplc-18">
    <w:name w:val="cat-ExternalSystemDefined grp-23 rplc-18"/>
    <w:basedOn w:val="DefaultParagraphFont"/>
  </w:style>
  <w:style w:type="character" w:customStyle="1" w:styleId="cat-Addressgrp-8rplc-21">
    <w:name w:val="cat-Address grp-8 rplc-21"/>
    <w:basedOn w:val="DefaultParagraphFont"/>
  </w:style>
  <w:style w:type="character" w:customStyle="1" w:styleId="cat-FIOgrp-15rplc-22">
    <w:name w:val="cat-FIO grp-15 rplc-22"/>
    <w:basedOn w:val="DefaultParagraphFont"/>
  </w:style>
  <w:style w:type="character" w:customStyle="1" w:styleId="cat-FIOgrp-15rplc-23">
    <w:name w:val="cat-FIO grp-15 rplc-23"/>
    <w:basedOn w:val="DefaultParagraphFont"/>
  </w:style>
  <w:style w:type="character" w:customStyle="1" w:styleId="cat-FIOgrp-13rplc-24">
    <w:name w:val="cat-FIO grp-13 rplc-24"/>
    <w:basedOn w:val="DefaultParagraphFont"/>
  </w:style>
  <w:style w:type="character" w:customStyle="1" w:styleId="cat-FIOgrp-13rplc-29">
    <w:name w:val="cat-FIO grp-13 rplc-29"/>
    <w:basedOn w:val="DefaultParagraphFont"/>
  </w:style>
  <w:style w:type="character" w:customStyle="1" w:styleId="cat-FIOgrp-13rplc-30">
    <w:name w:val="cat-FIO grp-13 rplc-30"/>
    <w:basedOn w:val="DefaultParagraphFont"/>
  </w:style>
  <w:style w:type="character" w:customStyle="1" w:styleId="cat-FIOgrp-13rplc-31">
    <w:name w:val="cat-FIO grp-13 rplc-31"/>
    <w:basedOn w:val="DefaultParagraphFont"/>
  </w:style>
  <w:style w:type="character" w:customStyle="1" w:styleId="cat-UserDefinedgrp-24rplc-33">
    <w:name w:val="cat-UserDefined grp-24 rplc-33"/>
    <w:basedOn w:val="DefaultParagraphFont"/>
  </w:style>
  <w:style w:type="character" w:customStyle="1" w:styleId="cat-Addressgrp-1rplc-36">
    <w:name w:val="cat-Address grp-1 rplc-36"/>
    <w:basedOn w:val="DefaultParagraphFont"/>
  </w:style>
  <w:style w:type="character" w:customStyle="1" w:styleId="cat-Addressgrp-3rplc-37">
    <w:name w:val="cat-Address grp-3 rplc-37"/>
    <w:basedOn w:val="DefaultParagraphFont"/>
  </w:style>
  <w:style w:type="character" w:customStyle="1" w:styleId="cat-FIOgrp-16rplc-38">
    <w:name w:val="cat-FIO grp-16 rplc-38"/>
    <w:basedOn w:val="DefaultParagraphFont"/>
  </w:style>
  <w:style w:type="character" w:customStyle="1" w:styleId="cat-FIOgrp-16rplc-39">
    <w:name w:val="cat-FIO grp-16 rplc-3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E5B21-4BE7-42F0-83AC-B59AC15E7661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